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652F" w14:textId="26BA7E16" w:rsidR="00BC1F31" w:rsidRDefault="00000000">
      <w:pPr>
        <w:jc w:val="center"/>
      </w:pPr>
      <w:r>
        <w:rPr>
          <w:b/>
          <w:sz w:val="32"/>
        </w:rPr>
        <w:t>紹介状（</w:t>
      </w:r>
      <w:r w:rsidR="0002369A">
        <w:rPr>
          <w:rFonts w:hint="eastAsia"/>
          <w:b/>
          <w:sz w:val="32"/>
          <w:lang w:eastAsia="ja-JP"/>
        </w:rPr>
        <w:t>診察依頼</w:t>
      </w:r>
      <w:r>
        <w:rPr>
          <w:b/>
          <w:sz w:val="32"/>
        </w:rPr>
        <w:t>書）</w:t>
      </w:r>
    </w:p>
    <w:p w14:paraId="3BEE935E" w14:textId="77777777" w:rsidR="00BC1F31" w:rsidRDefault="00BC1F31" w:rsidP="0002369A">
      <w:pPr>
        <w:jc w:val="right"/>
      </w:pPr>
    </w:p>
    <w:p w14:paraId="42213C95" w14:textId="77777777" w:rsidR="006B3A06" w:rsidRDefault="006B3A06" w:rsidP="006B3A06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独立行政法人　国立病院機構</w:t>
      </w:r>
    </w:p>
    <w:p w14:paraId="4A984814" w14:textId="4601D8A7" w:rsidR="00BC1F31" w:rsidRDefault="0002369A" w:rsidP="006B3A06">
      <w:pPr>
        <w:rPr>
          <w:rFonts w:asciiTheme="minorEastAsia" w:hAnsiTheme="minorEastAsia"/>
          <w:lang w:eastAsia="ja-JP"/>
        </w:rPr>
      </w:pPr>
      <w:r w:rsidRPr="006B3A06">
        <w:rPr>
          <w:rFonts w:asciiTheme="minorEastAsia" w:hAnsiTheme="minorEastAsia" w:hint="eastAsia"/>
          <w:lang w:eastAsia="ja-JP"/>
        </w:rPr>
        <w:t>呉医療センター・中国がんセンタ</w:t>
      </w:r>
      <w:r w:rsidR="006B3A06">
        <w:rPr>
          <w:rFonts w:asciiTheme="minorEastAsia" w:hAnsiTheme="minorEastAsia" w:hint="eastAsia"/>
          <w:lang w:eastAsia="ja-JP"/>
        </w:rPr>
        <w:t>ー</w:t>
      </w:r>
      <w:r w:rsidR="00502949">
        <w:rPr>
          <w:rFonts w:asciiTheme="minorEastAsia" w:hAnsiTheme="minorEastAsia" w:hint="eastAsia"/>
          <w:lang w:eastAsia="ja-JP"/>
        </w:rPr>
        <w:t xml:space="preserve">　</w:t>
      </w:r>
      <w:r w:rsidRPr="006B3A06">
        <w:rPr>
          <w:rFonts w:asciiTheme="minorEastAsia" w:hAnsiTheme="minorEastAsia" w:hint="eastAsia"/>
          <w:lang w:eastAsia="ja-JP"/>
        </w:rPr>
        <w:t>産婦人科　思春期外来　宛</w:t>
      </w:r>
    </w:p>
    <w:p w14:paraId="709B27DC" w14:textId="77777777" w:rsidR="006B3A06" w:rsidRPr="006B3A06" w:rsidRDefault="006B3A06" w:rsidP="006B3A06">
      <w:pPr>
        <w:rPr>
          <w:rFonts w:asciiTheme="minorEastAsia" w:hAnsiTheme="minorEastAsia"/>
          <w:lang w:eastAsia="ja-JP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565"/>
        <w:gridCol w:w="2259"/>
        <w:gridCol w:w="140"/>
        <w:gridCol w:w="1838"/>
        <w:gridCol w:w="2928"/>
      </w:tblGrid>
      <w:tr w:rsidR="006B3A06" w14:paraId="0C835E46" w14:textId="77777777" w:rsidTr="0064043E">
        <w:tc>
          <w:tcPr>
            <w:tcW w:w="8748" w:type="dxa"/>
            <w:gridSpan w:val="6"/>
          </w:tcPr>
          <w:p w14:paraId="659B2911" w14:textId="25A4C543" w:rsidR="006B3A06" w:rsidRDefault="006B3A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【紹介者】</w:t>
            </w:r>
          </w:p>
        </w:tc>
      </w:tr>
      <w:tr w:rsidR="00E8798C" w14:paraId="57F8B4EA" w14:textId="77777777" w:rsidTr="0064043E">
        <w:trPr>
          <w:trHeight w:val="567"/>
        </w:trPr>
        <w:tc>
          <w:tcPr>
            <w:tcW w:w="993" w:type="dxa"/>
            <w:vAlign w:val="center"/>
          </w:tcPr>
          <w:p w14:paraId="32C0B0D3" w14:textId="25B20CA7" w:rsidR="00E8798C" w:rsidRDefault="00E8798C" w:rsidP="00502949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学校名</w:t>
            </w:r>
          </w:p>
        </w:tc>
        <w:tc>
          <w:tcPr>
            <w:tcW w:w="2835" w:type="dxa"/>
            <w:gridSpan w:val="2"/>
          </w:tcPr>
          <w:p w14:paraId="41FD3577" w14:textId="77777777" w:rsidR="00E8798C" w:rsidRDefault="00E8798C">
            <w:pPr>
              <w:rPr>
                <w:lang w:eastAsia="ja-JP"/>
              </w:rPr>
            </w:pPr>
          </w:p>
        </w:tc>
        <w:tc>
          <w:tcPr>
            <w:tcW w:w="1984" w:type="dxa"/>
            <w:gridSpan w:val="2"/>
          </w:tcPr>
          <w:p w14:paraId="3FB1E6BB" w14:textId="77777777" w:rsidR="00E8798C" w:rsidRDefault="00E8798C" w:rsidP="00E8798C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職名・氏名</w:t>
            </w:r>
          </w:p>
          <w:p w14:paraId="29F8E222" w14:textId="26ED6F0C" w:rsidR="00E8798C" w:rsidRDefault="00E8798C" w:rsidP="00E8798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（養護教諭など）</w:t>
            </w:r>
          </w:p>
        </w:tc>
        <w:tc>
          <w:tcPr>
            <w:tcW w:w="2936" w:type="dxa"/>
          </w:tcPr>
          <w:p w14:paraId="26C468E4" w14:textId="73F9674F" w:rsidR="00E8798C" w:rsidRDefault="00E8798C">
            <w:pPr>
              <w:rPr>
                <w:lang w:eastAsia="ja-JP"/>
              </w:rPr>
            </w:pPr>
          </w:p>
        </w:tc>
      </w:tr>
      <w:tr w:rsidR="006B3A06" w14:paraId="4A818355" w14:textId="77777777" w:rsidTr="0064043E">
        <w:trPr>
          <w:trHeight w:val="724"/>
        </w:trPr>
        <w:tc>
          <w:tcPr>
            <w:tcW w:w="1560" w:type="dxa"/>
            <w:gridSpan w:val="2"/>
            <w:vAlign w:val="center"/>
          </w:tcPr>
          <w:p w14:paraId="29F8049B" w14:textId="7CE0A9E9" w:rsidR="006B3A06" w:rsidRPr="006B3A06" w:rsidRDefault="00502949" w:rsidP="00502949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学校</w:t>
            </w:r>
            <w:r w:rsidR="006B3A06"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7188" w:type="dxa"/>
            <w:gridSpan w:val="4"/>
          </w:tcPr>
          <w:p w14:paraId="0D6082AB" w14:textId="1E3D6864" w:rsidR="006B3A06" w:rsidRDefault="006B3A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〒</w:t>
            </w:r>
          </w:p>
        </w:tc>
      </w:tr>
      <w:tr w:rsidR="0064043E" w14:paraId="63AB9D35" w14:textId="77777777" w:rsidTr="0064043E">
        <w:trPr>
          <w:trHeight w:val="454"/>
        </w:trPr>
        <w:tc>
          <w:tcPr>
            <w:tcW w:w="1560" w:type="dxa"/>
            <w:gridSpan w:val="2"/>
            <w:vAlign w:val="center"/>
          </w:tcPr>
          <w:p w14:paraId="0B6201CA" w14:textId="7572D919" w:rsidR="0064043E" w:rsidRDefault="0064043E" w:rsidP="00502949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学校電話番号</w:t>
            </w:r>
          </w:p>
        </w:tc>
        <w:tc>
          <w:tcPr>
            <w:tcW w:w="2409" w:type="dxa"/>
            <w:gridSpan w:val="2"/>
          </w:tcPr>
          <w:p w14:paraId="2B6BDEF3" w14:textId="77777777" w:rsidR="0064043E" w:rsidRDefault="0064043E">
            <w:pPr>
              <w:rPr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6454D669" w14:textId="34CA31F3" w:rsidR="0064043E" w:rsidRDefault="0064043E" w:rsidP="0064043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紹介状作成日時</w:t>
            </w:r>
          </w:p>
        </w:tc>
        <w:tc>
          <w:tcPr>
            <w:tcW w:w="2936" w:type="dxa"/>
            <w:vAlign w:val="center"/>
          </w:tcPr>
          <w:p w14:paraId="49EB51BD" w14:textId="51E226CA" w:rsidR="0064043E" w:rsidRDefault="0064043E" w:rsidP="0064043E">
            <w:pPr>
              <w:ind w:firstLineChars="300" w:firstLine="66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　　　日</w:t>
            </w:r>
          </w:p>
        </w:tc>
      </w:tr>
    </w:tbl>
    <w:p w14:paraId="589E2723" w14:textId="77777777" w:rsidR="00BC1F31" w:rsidRPr="00E8798C" w:rsidRDefault="00BC1F31">
      <w:pPr>
        <w:rPr>
          <w:sz w:val="2"/>
          <w:szCs w:val="2"/>
          <w:lang w:eastAsia="ja-JP"/>
        </w:rPr>
      </w:pPr>
    </w:p>
    <w:tbl>
      <w:tblPr>
        <w:tblStyle w:val="afe"/>
        <w:tblpPr w:leftFromText="142" w:rightFromText="142" w:vertAnchor="text" w:horzAnchor="margin" w:tblpX="108" w:tblpY="234"/>
        <w:tblW w:w="0" w:type="auto"/>
        <w:tblLook w:val="04A0" w:firstRow="1" w:lastRow="0" w:firstColumn="1" w:lastColumn="0" w:noHBand="0" w:noVBand="1"/>
      </w:tblPr>
      <w:tblGrid>
        <w:gridCol w:w="2259"/>
        <w:gridCol w:w="6480"/>
      </w:tblGrid>
      <w:tr w:rsidR="00502949" w14:paraId="4A468F4B" w14:textId="77777777" w:rsidTr="0064043E">
        <w:tc>
          <w:tcPr>
            <w:tcW w:w="8739" w:type="dxa"/>
            <w:gridSpan w:val="2"/>
          </w:tcPr>
          <w:p w14:paraId="164E05F0" w14:textId="51D65B42" w:rsidR="00502949" w:rsidRDefault="00502949" w:rsidP="0064043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【紹介生徒情報】</w:t>
            </w:r>
          </w:p>
        </w:tc>
      </w:tr>
      <w:tr w:rsidR="00502949" w14:paraId="57473769" w14:textId="77777777" w:rsidTr="0064043E">
        <w:trPr>
          <w:trHeight w:val="117"/>
        </w:trPr>
        <w:tc>
          <w:tcPr>
            <w:tcW w:w="2259" w:type="dxa"/>
            <w:vAlign w:val="center"/>
          </w:tcPr>
          <w:p w14:paraId="74619676" w14:textId="63C2E5D8" w:rsidR="00502949" w:rsidRDefault="00502949" w:rsidP="0064043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ふりがな</w:t>
            </w:r>
          </w:p>
        </w:tc>
        <w:tc>
          <w:tcPr>
            <w:tcW w:w="6480" w:type="dxa"/>
          </w:tcPr>
          <w:p w14:paraId="5ED61DEF" w14:textId="77777777" w:rsidR="00502949" w:rsidRDefault="00502949" w:rsidP="0064043E">
            <w:pPr>
              <w:rPr>
                <w:lang w:eastAsia="ja-JP"/>
              </w:rPr>
            </w:pPr>
          </w:p>
        </w:tc>
      </w:tr>
      <w:tr w:rsidR="00502949" w14:paraId="1F628B0C" w14:textId="77777777" w:rsidTr="0064043E">
        <w:trPr>
          <w:trHeight w:val="567"/>
        </w:trPr>
        <w:tc>
          <w:tcPr>
            <w:tcW w:w="2259" w:type="dxa"/>
            <w:vAlign w:val="center"/>
          </w:tcPr>
          <w:p w14:paraId="0FF4188D" w14:textId="60952A97" w:rsidR="00502949" w:rsidRDefault="00502949" w:rsidP="0064043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6480" w:type="dxa"/>
            <w:vAlign w:val="center"/>
          </w:tcPr>
          <w:p w14:paraId="225E86B5" w14:textId="77777777" w:rsidR="00502949" w:rsidRDefault="00502949" w:rsidP="0064043E">
            <w:pPr>
              <w:jc w:val="both"/>
              <w:rPr>
                <w:lang w:eastAsia="ja-JP"/>
              </w:rPr>
            </w:pPr>
          </w:p>
        </w:tc>
      </w:tr>
      <w:tr w:rsidR="00502949" w14:paraId="12ECC235" w14:textId="77777777" w:rsidTr="0064043E">
        <w:trPr>
          <w:trHeight w:val="567"/>
        </w:trPr>
        <w:tc>
          <w:tcPr>
            <w:tcW w:w="2259" w:type="dxa"/>
            <w:vAlign w:val="center"/>
          </w:tcPr>
          <w:p w14:paraId="33A1C2E0" w14:textId="0A215A9D" w:rsidR="00502949" w:rsidRDefault="00502949" w:rsidP="0064043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生年月日</w:t>
            </w:r>
          </w:p>
        </w:tc>
        <w:tc>
          <w:tcPr>
            <w:tcW w:w="6480" w:type="dxa"/>
            <w:vAlign w:val="center"/>
          </w:tcPr>
          <w:p w14:paraId="5FBDE450" w14:textId="623F4279" w:rsidR="00502949" w:rsidRDefault="00502949" w:rsidP="0064043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年　　　　　月　　　　　日（　　　　歳）</w:t>
            </w:r>
          </w:p>
        </w:tc>
      </w:tr>
      <w:tr w:rsidR="00502949" w14:paraId="4C6B792C" w14:textId="77777777" w:rsidTr="0064043E">
        <w:trPr>
          <w:trHeight w:val="916"/>
        </w:trPr>
        <w:tc>
          <w:tcPr>
            <w:tcW w:w="2259" w:type="dxa"/>
            <w:vAlign w:val="center"/>
          </w:tcPr>
          <w:p w14:paraId="1FE3295F" w14:textId="4655E130" w:rsidR="00502949" w:rsidRPr="006B3A06" w:rsidRDefault="00502949" w:rsidP="0064043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自宅住所</w:t>
            </w:r>
          </w:p>
        </w:tc>
        <w:tc>
          <w:tcPr>
            <w:tcW w:w="6480" w:type="dxa"/>
          </w:tcPr>
          <w:p w14:paraId="68B6EB3D" w14:textId="77777777" w:rsidR="00502949" w:rsidRDefault="00502949" w:rsidP="0064043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〒</w:t>
            </w:r>
          </w:p>
        </w:tc>
      </w:tr>
      <w:tr w:rsidR="00502949" w14:paraId="3403D8D7" w14:textId="77777777" w:rsidTr="0064043E">
        <w:trPr>
          <w:trHeight w:val="454"/>
        </w:trPr>
        <w:tc>
          <w:tcPr>
            <w:tcW w:w="2259" w:type="dxa"/>
            <w:vAlign w:val="center"/>
          </w:tcPr>
          <w:p w14:paraId="52146A0B" w14:textId="1DFBA5C2" w:rsidR="00502949" w:rsidRDefault="00502949" w:rsidP="0064043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連絡先（電話番号）</w:t>
            </w:r>
          </w:p>
        </w:tc>
        <w:tc>
          <w:tcPr>
            <w:tcW w:w="6480" w:type="dxa"/>
          </w:tcPr>
          <w:p w14:paraId="743518C3" w14:textId="77777777" w:rsidR="00502949" w:rsidRDefault="00502949" w:rsidP="0064043E">
            <w:pPr>
              <w:rPr>
                <w:lang w:eastAsia="ja-JP"/>
              </w:rPr>
            </w:pPr>
          </w:p>
        </w:tc>
      </w:tr>
    </w:tbl>
    <w:p w14:paraId="23E5B14D" w14:textId="77777777" w:rsidR="00502949" w:rsidRPr="00E8798C" w:rsidRDefault="00502949">
      <w:pPr>
        <w:rPr>
          <w:sz w:val="14"/>
          <w:szCs w:val="14"/>
          <w:lang w:eastAsia="ja-JP"/>
        </w:rPr>
      </w:pPr>
    </w:p>
    <w:p w14:paraId="72A7CDBE" w14:textId="77777777" w:rsidR="0094313C" w:rsidRPr="0094313C" w:rsidRDefault="0094313C">
      <w:pPr>
        <w:rPr>
          <w:sz w:val="14"/>
          <w:szCs w:val="14"/>
          <w:lang w:eastAsia="ja-JP"/>
        </w:rPr>
      </w:pPr>
    </w:p>
    <w:tbl>
      <w:tblPr>
        <w:tblStyle w:val="afe"/>
        <w:tblpPr w:leftFromText="142" w:rightFromText="142" w:vertAnchor="text" w:horzAnchor="margin" w:tblpX="108" w:tblpY="142"/>
        <w:tblW w:w="0" w:type="auto"/>
        <w:tblLook w:val="04A0" w:firstRow="1" w:lastRow="0" w:firstColumn="1" w:lastColumn="0" w:noHBand="0" w:noVBand="1"/>
      </w:tblPr>
      <w:tblGrid>
        <w:gridCol w:w="8755"/>
      </w:tblGrid>
      <w:tr w:rsidR="0094313C" w14:paraId="492FEC88" w14:textId="77777777" w:rsidTr="008A7712">
        <w:tc>
          <w:tcPr>
            <w:tcW w:w="8755" w:type="dxa"/>
          </w:tcPr>
          <w:p w14:paraId="7BA6CDBE" w14:textId="77777777" w:rsidR="0094313C" w:rsidRDefault="0094313C" w:rsidP="008A771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【紹介目的・受診の理由や、これまでの経過、伝えておきたいこと　など】</w:t>
            </w:r>
          </w:p>
        </w:tc>
      </w:tr>
      <w:tr w:rsidR="0094313C" w14:paraId="50AFFE98" w14:textId="77777777" w:rsidTr="008A7712">
        <w:trPr>
          <w:trHeight w:val="4233"/>
        </w:trPr>
        <w:tc>
          <w:tcPr>
            <w:tcW w:w="8755" w:type="dxa"/>
            <w:vAlign w:val="center"/>
          </w:tcPr>
          <w:p w14:paraId="4E91F6A5" w14:textId="77777777" w:rsidR="0094313C" w:rsidRDefault="0094313C" w:rsidP="008A7712">
            <w:pPr>
              <w:rPr>
                <w:lang w:eastAsia="ja-JP"/>
              </w:rPr>
            </w:pPr>
          </w:p>
        </w:tc>
      </w:tr>
      <w:tr w:rsidR="0094313C" w14:paraId="0ABAC636" w14:textId="77777777" w:rsidTr="008A7712">
        <w:tc>
          <w:tcPr>
            <w:tcW w:w="8755" w:type="dxa"/>
          </w:tcPr>
          <w:p w14:paraId="0AC6E138" w14:textId="77777777" w:rsidR="0094313C" w:rsidRDefault="0094313C" w:rsidP="008A771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>【紹介目的・受診の理由や、これまでの経過、伝えておきたいこと　など】</w:t>
            </w:r>
          </w:p>
        </w:tc>
      </w:tr>
      <w:tr w:rsidR="0094313C" w14:paraId="14B00715" w14:textId="77777777" w:rsidTr="0094313C">
        <w:trPr>
          <w:trHeight w:val="11450"/>
        </w:trPr>
        <w:tc>
          <w:tcPr>
            <w:tcW w:w="8755" w:type="dxa"/>
            <w:vAlign w:val="center"/>
          </w:tcPr>
          <w:p w14:paraId="3A52C72E" w14:textId="77777777" w:rsidR="0094313C" w:rsidRDefault="0094313C" w:rsidP="008A7712">
            <w:pPr>
              <w:rPr>
                <w:lang w:eastAsia="ja-JP"/>
              </w:rPr>
            </w:pPr>
          </w:p>
        </w:tc>
      </w:tr>
    </w:tbl>
    <w:p w14:paraId="7A35C3D5" w14:textId="77777777" w:rsidR="0094313C" w:rsidRPr="0094313C" w:rsidRDefault="0094313C">
      <w:pPr>
        <w:rPr>
          <w:lang w:eastAsia="ja-JP"/>
        </w:rPr>
      </w:pPr>
    </w:p>
    <w:p w14:paraId="63AE9F4C" w14:textId="3874C49F" w:rsidR="00BC1F31" w:rsidRDefault="0064043E">
      <w:pPr>
        <w:rPr>
          <w:lang w:eastAsia="ja-JP"/>
        </w:rPr>
      </w:pPr>
      <w:r>
        <w:rPr>
          <w:rFonts w:hint="eastAsia"/>
          <w:lang w:eastAsia="ja-JP"/>
        </w:rPr>
        <w:t>※１枚目</w:t>
      </w:r>
      <w:r w:rsidR="0029466A">
        <w:rPr>
          <w:rFonts w:hint="eastAsia"/>
          <w:lang w:eastAsia="ja-JP"/>
        </w:rPr>
        <w:t>（表）</w:t>
      </w:r>
      <w:r>
        <w:rPr>
          <w:rFonts w:hint="eastAsia"/>
          <w:lang w:eastAsia="ja-JP"/>
        </w:rPr>
        <w:t>で記載内容が収まる場合、２枚目</w:t>
      </w:r>
      <w:r w:rsidR="0029466A">
        <w:rPr>
          <w:rFonts w:hint="eastAsia"/>
          <w:lang w:eastAsia="ja-JP"/>
        </w:rPr>
        <w:t>（裏面）</w:t>
      </w:r>
      <w:r>
        <w:rPr>
          <w:rFonts w:hint="eastAsia"/>
          <w:lang w:eastAsia="ja-JP"/>
        </w:rPr>
        <w:t>は不要です</w:t>
      </w:r>
    </w:p>
    <w:sectPr w:rsidR="00BC1F31" w:rsidSect="0029466A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8078457">
    <w:abstractNumId w:val="8"/>
  </w:num>
  <w:num w:numId="2" w16cid:durableId="953514603">
    <w:abstractNumId w:val="6"/>
  </w:num>
  <w:num w:numId="3" w16cid:durableId="1202327684">
    <w:abstractNumId w:val="5"/>
  </w:num>
  <w:num w:numId="4" w16cid:durableId="1699113425">
    <w:abstractNumId w:val="4"/>
  </w:num>
  <w:num w:numId="5" w16cid:durableId="1618219233">
    <w:abstractNumId w:val="7"/>
  </w:num>
  <w:num w:numId="6" w16cid:durableId="1795169232">
    <w:abstractNumId w:val="3"/>
  </w:num>
  <w:num w:numId="7" w16cid:durableId="813135571">
    <w:abstractNumId w:val="2"/>
  </w:num>
  <w:num w:numId="8" w16cid:durableId="867066393">
    <w:abstractNumId w:val="1"/>
  </w:num>
  <w:num w:numId="9" w16cid:durableId="71697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69A"/>
    <w:rsid w:val="00034616"/>
    <w:rsid w:val="0006063C"/>
    <w:rsid w:val="0015074B"/>
    <w:rsid w:val="002342AB"/>
    <w:rsid w:val="0029466A"/>
    <w:rsid w:val="0029639D"/>
    <w:rsid w:val="002F4ED5"/>
    <w:rsid w:val="00326F90"/>
    <w:rsid w:val="00502949"/>
    <w:rsid w:val="0064043E"/>
    <w:rsid w:val="006B3A06"/>
    <w:rsid w:val="00834B0C"/>
    <w:rsid w:val="0086196F"/>
    <w:rsid w:val="0094313C"/>
    <w:rsid w:val="00A1171B"/>
    <w:rsid w:val="00AA1D8D"/>
    <w:rsid w:val="00B47730"/>
    <w:rsid w:val="00BC1F31"/>
    <w:rsid w:val="00CB0664"/>
    <w:rsid w:val="00D37ED8"/>
    <w:rsid w:val="00DF5293"/>
    <w:rsid w:val="00E879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F7246"/>
  <w14:defaultImageDpi w14:val="300"/>
  <w15:docId w15:val="{DBBA479B-CA71-44ED-9DFC-A5C13714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佐川　麻衣子／Sagawa,Maiko</cp:lastModifiedBy>
  <cp:revision>2</cp:revision>
  <cp:lastPrinted>2025-10-24T06:43:00Z</cp:lastPrinted>
  <dcterms:created xsi:type="dcterms:W3CDTF">2025-11-10T04:30:00Z</dcterms:created>
  <dcterms:modified xsi:type="dcterms:W3CDTF">2025-11-10T04:30:00Z</dcterms:modified>
  <cp:category/>
</cp:coreProperties>
</file>